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8F0A" w14:textId="77777777" w:rsidR="00CA3C0A" w:rsidRPr="00BC00CB" w:rsidRDefault="00667BA8" w:rsidP="00BC00CB">
      <w:pPr>
        <w:pStyle w:val="Ttulo1"/>
        <w:jc w:val="center"/>
        <w:rPr>
          <w:lang w:val="es-ES"/>
        </w:rPr>
      </w:pPr>
      <w:r w:rsidRPr="00BC00CB">
        <w:rPr>
          <w:lang w:val="es-ES"/>
        </w:rPr>
        <w:t>ROPUESTA DE CHARLA – IEDIS DIVULGA</w:t>
      </w:r>
    </w:p>
    <w:p w14:paraId="7B651BBB" w14:textId="4B1099EF" w:rsidR="00977F18" w:rsidRPr="00BC00CB" w:rsidRDefault="00667BA8">
      <w:pPr>
        <w:rPr>
          <w:lang w:val="es-ES"/>
        </w:rPr>
      </w:pPr>
      <w:r w:rsidRPr="00BC00CB">
        <w:rPr>
          <w:lang w:val="es-ES"/>
        </w:rPr>
        <w:t>Desde el Instituto Universitario de Investigación en Empleo, Sociedad Digital y Sostenibilidad (IEDIS), ponemos en marcha el programa 'IEDIS Divulga', una iniciativa de divulgación científica alineada con efemérides de relevancia social. Esta plantilla permite a nuestras investigadoras e investigadores proponer una charla vinculada a alguna de las fechas recogidas en el calendario IEDIS Divulga.</w:t>
      </w:r>
    </w:p>
    <w:p w14:paraId="70E5C9AB" w14:textId="77777777" w:rsidR="00977F18" w:rsidRPr="00BC00CB" w:rsidRDefault="00977F18">
      <w:pPr>
        <w:rPr>
          <w:lang w:val="es-ES"/>
        </w:rPr>
      </w:pPr>
    </w:p>
    <w:p w14:paraId="3A76A553" w14:textId="77777777" w:rsidR="00CA3C0A" w:rsidRDefault="00667BA8">
      <w:pPr>
        <w:pStyle w:val="Listaconvietas"/>
      </w:pPr>
      <w:r w:rsidRPr="00BC00CB">
        <w:rPr>
          <w:lang w:val="es-ES"/>
        </w:rPr>
        <w:br/>
      </w:r>
      <w:proofErr w:type="spellStart"/>
      <w:r>
        <w:t>Nombre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r w:rsidR="003C486E">
        <w:t>ponente</w:t>
      </w:r>
      <w:r>
        <w:t>:</w:t>
      </w:r>
    </w:p>
    <w:p w14:paraId="74B132E5" w14:textId="77777777" w:rsidR="00CA3C0A" w:rsidRDefault="00667BA8">
      <w:r>
        <w:br/>
        <w:t>____________________________________________________________________________________________________</w:t>
      </w:r>
    </w:p>
    <w:p w14:paraId="4CFA81E9" w14:textId="77777777" w:rsidR="00CA3C0A" w:rsidRPr="00BC00CB" w:rsidRDefault="00667BA8">
      <w:pPr>
        <w:pStyle w:val="Listaconvietas"/>
        <w:rPr>
          <w:lang w:val="es-ES"/>
        </w:rPr>
      </w:pPr>
      <w:r w:rsidRPr="00BC00CB">
        <w:rPr>
          <w:lang w:val="es-ES"/>
        </w:rPr>
        <w:br/>
      </w:r>
      <w:r w:rsidR="003C486E" w:rsidRPr="00BC00CB">
        <w:rPr>
          <w:lang w:val="es-ES"/>
        </w:rPr>
        <w:t>Título propuesto de la charla:</w:t>
      </w:r>
    </w:p>
    <w:p w14:paraId="4156B843" w14:textId="77777777" w:rsidR="00CA3C0A" w:rsidRDefault="00667BA8">
      <w:r w:rsidRPr="00BC00CB">
        <w:rPr>
          <w:lang w:val="es-ES"/>
        </w:rPr>
        <w:br/>
      </w:r>
      <w:r>
        <w:t>____________________________________________________________________________________________________</w:t>
      </w:r>
    </w:p>
    <w:p w14:paraId="36E7BC68" w14:textId="77777777" w:rsidR="00CA3C0A" w:rsidRPr="00BC00CB" w:rsidRDefault="00667BA8">
      <w:pPr>
        <w:pStyle w:val="Listaconvietas"/>
        <w:rPr>
          <w:lang w:val="es-ES"/>
        </w:rPr>
      </w:pPr>
      <w:r w:rsidRPr="00BC00CB">
        <w:rPr>
          <w:lang w:val="es-ES"/>
        </w:rPr>
        <w:br/>
      </w:r>
      <w:r w:rsidR="00977F18" w:rsidRPr="00BC00CB">
        <w:rPr>
          <w:lang w:val="es-ES"/>
        </w:rPr>
        <w:t>Fecha significativa elegida (Día Internacional):</w:t>
      </w:r>
    </w:p>
    <w:p w14:paraId="7333A1FE" w14:textId="77777777" w:rsidR="00CA3C0A" w:rsidRDefault="00667BA8">
      <w:r w:rsidRPr="00BC00CB">
        <w:rPr>
          <w:lang w:val="es-ES"/>
        </w:rPr>
        <w:br/>
      </w:r>
      <w:r>
        <w:t>____________________________________________________________________________________________________</w:t>
      </w:r>
    </w:p>
    <w:p w14:paraId="1EDA80AA" w14:textId="77777777" w:rsidR="00CA3C0A" w:rsidRPr="00BC00CB" w:rsidRDefault="00977F18">
      <w:pPr>
        <w:pStyle w:val="Listaconvietas"/>
        <w:rPr>
          <w:lang w:val="es-ES"/>
        </w:rPr>
      </w:pPr>
      <w:r w:rsidRPr="00BC00CB">
        <w:rPr>
          <w:lang w:val="es-ES"/>
        </w:rPr>
        <w:t>Fecha, hora y lugar de la fecha:</w:t>
      </w:r>
      <w:r w:rsidR="00667BA8" w:rsidRPr="00BC00CB">
        <w:rPr>
          <w:lang w:val="es-ES"/>
        </w:rPr>
        <w:br/>
      </w:r>
    </w:p>
    <w:p w14:paraId="3F86C91B" w14:textId="77777777" w:rsidR="00CA3C0A" w:rsidRDefault="00667BA8">
      <w:r w:rsidRPr="00BC00CB">
        <w:rPr>
          <w:lang w:val="es-ES"/>
        </w:rPr>
        <w:br/>
      </w:r>
      <w:r>
        <w:t>____________________________________________________________________________________________________</w:t>
      </w:r>
    </w:p>
    <w:sectPr w:rsidR="00CA3C0A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0781" w14:textId="77777777" w:rsidR="00253493" w:rsidRDefault="00253493" w:rsidP="00BC00CB">
      <w:pPr>
        <w:spacing w:after="0" w:line="240" w:lineRule="auto"/>
      </w:pPr>
      <w:r>
        <w:separator/>
      </w:r>
    </w:p>
  </w:endnote>
  <w:endnote w:type="continuationSeparator" w:id="0">
    <w:p w14:paraId="5B583D29" w14:textId="77777777" w:rsidR="00253493" w:rsidRDefault="00253493" w:rsidP="00BC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4B17" w14:textId="77777777" w:rsidR="00253493" w:rsidRDefault="00253493" w:rsidP="00BC00CB">
      <w:pPr>
        <w:spacing w:after="0" w:line="240" w:lineRule="auto"/>
      </w:pPr>
      <w:r>
        <w:separator/>
      </w:r>
    </w:p>
  </w:footnote>
  <w:footnote w:type="continuationSeparator" w:id="0">
    <w:p w14:paraId="091CB3C5" w14:textId="77777777" w:rsidR="00253493" w:rsidRDefault="00253493" w:rsidP="00BC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B61B" w14:textId="283956AB" w:rsidR="00BC00CB" w:rsidRDefault="00BC00CB">
    <w:pPr>
      <w:pStyle w:val="Encabezado"/>
    </w:pPr>
    <w:r>
      <w:rPr>
        <w:noProof/>
      </w:rPr>
      <w:drawing>
        <wp:inline distT="0" distB="0" distL="0" distR="0" wp14:anchorId="2A1DBA82" wp14:editId="48559175">
          <wp:extent cx="5486400" cy="1371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CEB498" w14:textId="77777777" w:rsidR="00BC00CB" w:rsidRDefault="00BC00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3493"/>
    <w:rsid w:val="0029639D"/>
    <w:rsid w:val="002C5B6D"/>
    <w:rsid w:val="00326F90"/>
    <w:rsid w:val="003C486E"/>
    <w:rsid w:val="00562193"/>
    <w:rsid w:val="00667BA8"/>
    <w:rsid w:val="00977F18"/>
    <w:rsid w:val="00AA1D8D"/>
    <w:rsid w:val="00B47730"/>
    <w:rsid w:val="00BC00CB"/>
    <w:rsid w:val="00CA3C0A"/>
    <w:rsid w:val="00CB0664"/>
    <w:rsid w:val="00FC693F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3D5F3"/>
  <w14:defaultImageDpi w14:val="300"/>
  <w15:docId w15:val="{292B26F0-19DA-4702-B715-6965DE3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80A2B-16AB-4ED6-8B70-0EDC1D85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usuario</cp:lastModifiedBy>
  <cp:revision>2</cp:revision>
  <dcterms:created xsi:type="dcterms:W3CDTF">2025-04-03T17:53:00Z</dcterms:created>
  <dcterms:modified xsi:type="dcterms:W3CDTF">2025-04-03T17:53:00Z</dcterms:modified>
  <cp:category/>
</cp:coreProperties>
</file>